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Captain Sandy Yawn from 'Below Deck Mediterranean' ties the knot with Leah Shafer in Florida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May 11, 2024, Captain Sandy Yawn, star of Bravo’s “Below Deck Mediterranean,” married Leah Shafer in Fort Lauderdale, Florida. The wedding took place aboard the superyacht She’s a 10 Too, provided by their friend, Carolyn Aronson. </w:t>
      </w:r>
      <w:r/>
    </w:p>
    <w:p>
      <w:r/>
      <w:r>
        <w:t xml:space="preserve">Captain Sandy, 59, and Shafer, 50, began their relationship in 2018 after Shafer, an entrepreneur, sent Yawn, a yacht captain for over 30 years, a congratulatory Facebook message. They met in person later that year, and their connection quickly grew into a committed relationship. </w:t>
      </w:r>
      <w:r/>
    </w:p>
    <w:p>
      <w:r/>
      <w:r>
        <w:t>The ceremony, which included 55 guests, was officiated by Nadine Rajabi, the showrunner of “Below Deck Mediterranean.” Attendees included cast members Aesha Scott, Kate Chastain, and Dave White. For the occasion, Shafer wore a long white gown by Leah Da Gloria, while Yawn chose a white Veronica Beard suit.</w:t>
      </w:r>
      <w:r/>
    </w:p>
    <w:p>
      <w:r/>
      <w:r>
        <w:t>Following the wedding, the couple planned a five-day honeymoon to Little Palm Island and announced plans to move from Denver to Ponte Vedra, Florida, in June. Captain Sandy will continue her work on television, and Shafer is set to open a new skincare studio in Ponte Vedra on July 1.</w:t>
      </w:r>
      <w:r/>
    </w:p>
    <w:p>
      <w:r/>
      <w:r>
        <w:t>The event was marked by personal vows exchanged between the brides, celebrating their journey and future together.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