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Carol Burnett Stuns in All-Black Ensemble at 'Bob Mackie: Naked Illusion' Premiere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Carol Burnett attended the premiere of "Bob Mackie: Naked Illusion" in Los Angeles on Monday. The 91-year-old comedian opted for an elegant all-black ensemble, featuring a shiny blazer, matching trousers, a turtleneck, and black shoes. She accessorized with silver jewelry, including small hoop earrings and a long chain link necklace.</w:t>
      </w:r>
      <w:r/>
    </w:p>
    <w:p>
      <w:r/>
      <w:r>
        <w:t>Bob Mackie, an 84-year-old American fashion designer famous for his work on the "Carol Burnett Show," is a long-time friend of Burnett and the subject of the documentary. The film highlights his career and work with other celebrities like Cher, Pink, RuPaul, and Miley Cyrus. It also covers his achievements in the entertainment industry, including nine Emmy Award wins, a Tony Award, and three Oscar nominations.</w:t>
      </w:r>
      <w:r/>
    </w:p>
    <w:p>
      <w:r/>
      <w:r>
        <w:t>Mackie and Burnett have shared a notable history, with Mackie designing over 16,000 outfits for the "Carol Burnett Show" during its 11-year run. Their collaboration has been significant, with Burnett often crediting Mackie’s costumes for enhancing her performances on the show.</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