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Carvell Wallace Chronicles his Journey from Homelessness to Fatherhood in 'Another Word for Love'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Carvell Wallace's latest memoir, "Another Word for Love," details his journey from homelessness to becoming a proud father, offering a deeply personal narrative that explores themes of loss, divinity, and reconciliation. Published by MCDxFSG, the memoir spans 272 pages and retails for $28. Wallace, a seasoned journalist who has previously profiled celebrities like Michael B. Jordan and Viola Davis, uses his memoir to introspect his own experiences of growing up with a struggling single mother, encountering substance abuse, and finding small signs of God in everyday life. The book is divided into three sections: "Loss," "God," and "Reunion," each serving to unfold significant aspects of his life and culminating in a narrative of healing and love. The memoir also discusses the impact of these experiences on Wallace's perception of life and survival. This new addition to Wallace's work promises to be both enlightening and moving, drawing on his past to offer encouraging insights.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