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Celina Powell confirms romance with Clay Gravesande in racy Instagram video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Celina Powell, known for her previous relationship with Aaron Carter, confirmed her new romance with Clay Gravesande through a racy Instagram video on Monday. Powell, a 28-year-old OnlyFans model, shared a clip featuring the couple snuggled up in bed, where Gravesande, 31, known from season six of Netflix's "Love Is Blind," gave her a kiss on the cheek. Powell captioned the video "Life lately," sharing it with her 3.2 million Instagram followers.</w:t>
      </w:r>
      <w:r/>
    </w:p>
    <w:p>
      <w:r/>
      <w:r>
        <w:t>An hour later, Powell posted a picture of Gravesande standing with her legs wrapped around him in front of a mirror. She captioned the photo, “Having way better luck since I met you [white heart].” Gravesande has not yet posted any content featuring Powell on his social media.</w:t>
      </w:r>
      <w:r/>
    </w:p>
    <w:p>
      <w:r/>
      <w:r>
        <w:t>Their relationship timeline is unclear, but Gravesande recently appeared single during a podcast appearance on "Big Homies House," where he mentioned having a crush on singer Coi Leray. In the "Love Is Blind" season six finale, which aired in March, Gravesande expressed regret for walking away from his ex-fiancée Amber Desiree "AD" Smith at the altar. He reflected on his struggle to overcome personal issues and admitted his continued love for Smith.</w:t>
      </w:r>
      <w:r/>
    </w:p>
    <w:p>
      <w:r/>
      <w:r>
        <w:t>Despite his feelings for Smith, he acknowledged in the show that he did not feel deserving of love and marriage at the time. Gravesande has also been previously linked to celebrities like Young Thug and Snoop Dogg, according to TMZ.</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