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Cher and Pink Dazzle at Bob Mackie Documentary Premiere in Los Angeles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Los Angeles premiere of the documentary "Bob Mackie: Naked Illusion" on Monday, music icons Cher and Pink showcased their unique fashion styles. Cher, 77, attended the event in a sparkling black bodysuit adorned with cut-outs, complemented by a dramatic metallic silver coat and accessorized with a silver chainmail belt. Her look was completed with loose, curled hair and makeup. Pink, 44, opted for a black and yellow mini dress with a feather trim, black heels, and a matching black feather boa, styling her blonde hair in an updo.</w:t>
      </w:r>
      <w:r/>
    </w:p>
    <w:p>
      <w:r/>
      <w:r>
        <w:t>The premiere highlighted the release of a new documentary focusing on the career of fashion designer Bob Mackie, known for his striking and memorable costume designs. The film will chronicle Mackie's significant impact on the entertainment industry through his work with stars like Cher and Carol Burnett. Mackie himself appeared at the event dressed in a grey suit complemented by a striped shirt and an orange bowtie.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