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Childish Gambino Announces UK Tour Dates for 'The New World Tour' 2024-2025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American rapper Childish Gambino, whose real name is Donald Glover, has announced his upcoming world tour dates for 2024 and 2025. This marks his first tour since 2019, following the release of his album "Atavista," which is a finalized version of his earlier 2020 album initially released as "3.15.20" and temporarily titled "Donald Glover Presents."</w:t>
      </w:r>
      <w:r/>
    </w:p>
    <w:p>
      <w:r/>
      <w:r>
        <w:t>The tour will span across multiple countries, including the UK, Australia, Europe, and North America. Noteworthy, singer-songwriters Willow and Amaarae will join Gambino on several of the tour dates. The UK leg of the tour will feature performances on the following dates: - November 26 in Manchester at AO Arena - November 28 in Glasgow at OVO Hydro - November 30 and December 1 in London at The O2 - December 3 in Birmingham at Utilita Arena</w:t>
      </w:r>
      <w:r/>
    </w:p>
    <w:p>
      <w:r/>
      <w:r>
        <w:t xml:space="preserve">Tickets for the UK dates of Childish Gambino's "The New World Tour" will go on sale on Friday, May 17, at 10 AM via Ticketmaster, with pre-sales for Manchester and Glasgow commencing on Tuesday, May 14. </w:t>
      </w:r>
      <w:r/>
    </w:p>
    <w:p>
      <w:r/>
      <w:r>
        <w:t>Donald Glover, also known for his work as an actor, writer, and producer, has a diverse musical style that blends hip-hop, R&amp;B, funk, and soul. His discography includes several albums such as "Camp," "Because the Internet," "Awaken, My Love!", and the aforementioned "3.15.20."</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