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Christina Hall and Heather Rae El Moussa Show Unity in Lighthearted Video with Tarek El Moussa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Christina Hall, Tarek El Moussa, and Heather Rae El Moussa took to Instagram on Tuesday to share a lighthearted video that appears to signal improved relations between them. Christina, who was married to Tarek from 2009 to 2018, co-starred with him on the HGTV show "Flip or Flop." Together, they have two children: Brayden, 8, and Taylor, 13. Tarek married Heather Rae in 2021, and the couple has a son named Tristan.</w:t>
      </w:r>
      <w:r/>
    </w:p>
    <w:p>
      <w:r/>
      <w:r>
        <w:t>In the video, Christina and Heather Rae wore matching outfits that included black bustiers, ripped jeans, and high heels. Both sported similar hairstyles and makeup, accentuating their strikingly similar appearances. The video features the two women comically misidentifying each other, with Tarek seated in a chair in the background. Tarek captioned the video, "I guess you're not the only ones confused."</w:t>
      </w:r>
      <w:r/>
    </w:p>
    <w:p>
      <w:r/>
      <w:r>
        <w:t>This social media post marks a significant shift from previous tensions between the three. In 2022, Tarek had to intervene during an altercation between Heather Rae and Christina at one of their children's soccer games. At the time, a representative for Christina stated that the matter had been resolved and that they were focusing on co-parenting.</w:t>
      </w:r>
      <w:r/>
    </w:p>
    <w:p>
      <w:r/>
      <w:r>
        <w:t>Heather Rae has recently announced that she will not be returning to the Netflix reality show "Selling Sunset" if it continues for another season. Instead, she and Tarek are filming another season of their real estate show "The Flipping El Moussas." Heather Rae has also been diagnosed with Hashimoto's disease, an autoimmune disorder affecting the thyroid gland. She has started medication and reported feeling much better.</w:t>
      </w:r>
      <w:r/>
    </w:p>
    <w:p>
      <w:r/>
      <w:r>
        <w:t>The Instagram video has garnered positive reactions from fans, who praised the trio for their apparent co-parenting harmony.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