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Co-op Live arena in Manchester set to open on May 14, 2024 after setbacks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Co-op Live arena in Manchester is set to open its doors on May 14, 2024, following a series of setbacks including construction delays and cancelled shows. The new venue, boasting a capacity of 23,500, had its launch initially planned for April 23 with comedian Peter Kay, but faced postponements affecting other artists like A Boogie Wit Da Hoodie and Olivia Rodrigo due to safety concerns from a fallen air ventilation section. The venue, stated to be the UK's largest and most expensive indoor arena with a cost of over £365 million, will host rock band Elbow for its inaugural event. Located next to the Etihad Stadium, and developed by US-based Oak View Group, the arena aims to attract major events and contribute to Manchester's economy and cultural scene. Harry Styles is among the investors, having contributed to the design of the backstage areas. The venue's opening comes after the resignation of its former general manager, Gary Roden, over controversial comments regarding support for grassroots music venues.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