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Co-op Live Arena in Manchester to Open with Elbow Concert Following Setbacks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Co-op Live arena in Manchester is set to finally host its opening concert with rock band Elbow on May 14, 2024, after previous delays. Initially, the venue experienced setbacks when part of the ventilation and air conditioning system collapsed during a soundcheck earlier in May. This incident led to the postponement of shows that were scheduled prior to the Elbow concert, including performances by Take That and Keane.</w:t>
      </w:r>
      <w:r/>
    </w:p>
    <w:p>
      <w:r/>
      <w:r>
        <w:t>Fans, including Samantha from Leighton Buzzard and Craig from Radcliffe, expressed mixed feelings ranging from apprehension to hope regarding the upcoming event, citing concerns about the venue's readiness and lack of communication from Co-op Live. The arena management stated that after thorough inspections and consultations with Manchester City Council and other stakeholders, the issue with the HVAC system was deemed an isolated manufacturing defect. They assured that the venue is now safe for the forthcoming concerts.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