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Co-op Live arena's inaugural event featuring Elbow to proceed after delays and safety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new Co-op Live arena in Manchester is set to host its inaugural event with a performance by the rock band Elbow on Tuesday. This follows multiple delays and issues with the venue, including a significant incident where part of the ventilation and air conditioning system collapsed during a soundcheck in early May. Originally, comedian Peter Kay was scheduled to open the arena but his shows were postponed due to these complications. The venue, valued at £365 million and noted as the largest indoor arena in the UK, had also faced problems during its test event in April, affecting other scheduled performances by artists such as Olivia Rodrigo, Keane, and A Boogie Wit Da Hoodie. Additionally, scheduled shows by Take That were relocated to Manchester's AO Arena. Recent inspections declared the venue safe, stating the collapse was due to an isolated manufacturing defect. Following Elbow's opening performance, the arena plans to host U.S. rapper Travis Scott in July.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