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Comedian Amy Schumer shines in red ensemble at 'IF' movie premiere in New York City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New York City premiere of the movie "IF" on Monday, comedian Amy Schumer, 42, showcased an elegant monochromatic red outfit. Hosted at a notable venue in the city, Schumer arrived dressed in a muted red double-breasted blazer, matching vest, and straight-leg trousers. She accessorized with a pair of circular sunglasses.</w:t>
      </w:r>
      <w:r/>
    </w:p>
    <w:p>
      <w:r/>
      <w:r>
        <w:t>The film "IF," a family comedy blending animated and live-action sequences, was written and directed by John Krasinski. It features a storyline about a girl who has the ability to see and interact with imaginary friends of adults, aiming to reconnect them. The premiere saw Schumer joining a distinguished cast for photos, including Awkwafina, Emily Blunt, and Steve Carell, among others.</w:t>
      </w:r>
      <w:r/>
    </w:p>
    <w:p>
      <w:r/>
      <w:r>
        <w:t>Notably, Schumer attended the premiere without her husband, chef Chris Fischer, and their five-year-old son, Gene. The movie also includes vocal contributions from Ryan Reynolds and Blake Lively, along with other significant names such as George Clooney and Bradley Cooper.</w:t>
      </w:r>
      <w:r/>
    </w:p>
    <w:p>
      <w:r/>
      <w:r>
        <w:t>"IF," also known as "Imaginary Friends," is set to release in theaters across the United States on May 17, following a promotional campaign that included a trailer released in December 2023.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