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 Diana Nguyen's Bank Card Left in Parking Meter in Bondi Results in $160 Charges by Other Drivers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Sydney, comedian Diana Nguyen accidentally left her bank card in a parking meter in Bondi, resulting in $160 worth of parking charges made by other drivers. This incident, which occurred over a 24-hour period around Mother's Day, involved 21 transactions ranging from $1 to $17.50 each. Nguyen discovered the charges the following day and shared her experience on social media, humorously inviting those who benefited from her unintended generosity to attend her performance at the Enmore Theatre or offer her a lift. She reported the incident to her bank but it is unclear if she will be reimbursed. The situation garnered various reactions on Instagram, with some expressing sympathy and amusement at Nguyen's predicament.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