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 Shyam Rangeela to Challenge Indian PM Narendra Modi in General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Shyam Rangeela, a comedian known for his impersonations of Indian Prime Minister Narendra Modi, is challenging Modi in the upcoming general elections. Rangeela is running for a parliamentary seat in Varanasi, aiming to demonstrate that Modi's control is not absolute, and to uphold the principles of Indian democracy. Through his candidacy, he hopes to counteract what he and critics view as undemocratic tactics by Modi's administration.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