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Couple Faces Backlash Over 15 Strict Wedding Rules Shared on Reddit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bride and groom have faced backlash for issuing a list of 15 rules for their wedding guests. These demands, which included stipulations such as guests' opinions being deemed "irrelevant" and restrictions on sitting down all night, were shared on Reddit’s Wedding Shaming thread. The post accompanied a black and gold pamphlet featuring rules that dictated attire, behavior, and social media use during the event.</w:t>
      </w:r>
      <w:r/>
    </w:p>
    <w:p>
      <w:r/>
      <w:r>
        <w:t>Key points from the list included: - Guests should wear only black and gold and avoid colors like red, blue, green, and white. - Guests were advised not to interfere with the photographer or rearrange seating. - Drinking should be paced, and no big announcements or proposals were allowed. - The musical theme would involve "twerking," and guests were to use a personalized hashtag for posting pictures. - Outside liquor was banned, and attendees were encouraged to follow the rules closely.</w:t>
      </w:r>
      <w:r/>
    </w:p>
    <w:p>
      <w:r/>
      <w:r>
        <w:t>The post received significant criticism, with many Reddit users describing the rules as chaotic and immature. However, some defended the couple, arguing that the list merely addressed potential issues with guests' behavior seen in the past, despite its aggressive tone.</w:t>
      </w:r>
      <w:r/>
    </w:p>
    <w:p>
      <w:r/>
      <w:r>
        <w:t>Overall, the couple’s strict guidelines have sparked widespread debate on appropriate wedding etiquette and guest conduct.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