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Judi Dench Criticizes Use of Trigger Warnings in Theatrical Performances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Dame Judi Dench, a renowned British actress, recently criticized the practice of implementing trigger warnings before theatrical performances. Speaking with Radio Times, Dench expressed her dismay upon learning that such warnings are used, particularly prior to plays known for intense content like "King Lear" or "Titus Andronicus." She suggested that those who might be too sensitive for such content might consider not attending theater to avoid being overly shocked.</w:t>
      </w:r>
      <w:r/>
    </w:p>
    <w:p>
      <w:r/>
      <w:r>
        <w:t>This sentiment echoes opinions from other notable actors, including Ralph Fiennes and Sir Ian McKellen, who argue that audiences may be losing a vital element of surprise that enhances the theatrical experience. Fiennes pointed out that historically, performances like "Macbeth" did not come with pre-show alerts despite their disturbing scenes. Similarly, Ian McKellen criticized the prevalence of trigger warnings in theaters, remarking on their overuse during his own play, "Frank and Percy," at The Other Palace in London.</w:t>
      </w:r>
      <w:r/>
    </w:p>
    <w:p>
      <w:r/>
      <w:r>
        <w:t>The debate over trigger warnings in the theater continues to provoke discussion among actors, theater professionals, and audiences, focusing on the balance between providing a responsible viewing experience and maintaining the raw impact of live performance.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