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 + Shay Laud Tae Lewis's Performance on 'The Voice'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episode of NBC's "The Voice," musical duo Dan + Shay expressed admiration for contestant Tae Lewis's performance. Lewis, a 32-year-old from Goldsboro, North Carolina, delivered a rendition of Lonestar's "Amazed," closing the two-hour broadcast. His performance was part of the semi-finals where nine contestants dedicated songs to influential people and places in their lives. Special guests from the forthcoming Paramount Pictures movie "IF," including John Krasinski and Cailey Fleming, made appearances during the episode.</w:t>
      </w:r>
      <w:r/>
    </w:p>
    <w:p>
      <w:r/>
      <w:r>
        <w:t>Lewis had advanced to the semi-finals thanks to a last-minute "Instant Save" the previous week. Dan Smyers of Dan + Shay praised Lewis for consistently proving his worth on the show, encouraging viewers to support him with their votes. Shay Mooney also complemented Lewis's performance, highlighting his appeal to the audience.</w:t>
      </w:r>
      <w:r/>
    </w:p>
    <w:p>
      <w:r/>
      <w:r>
        <w:t>The episode featured other notable performances, including Josh Sanders's rendition of Chris Stapleton's "White Horse" and Madison Curbelo, another contestant from Team Dan + Shay, who performed Cyndi Lauper’s "Time After Time."</w:t>
      </w:r>
      <w:r/>
    </w:p>
    <w:p>
      <w:r/>
      <w:r>
        <w:t>The results from viewer voting will be announced in the following episode, determining which contestants will continue to the Season 25 finale of "The Voice."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