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Dannii Minogue hosts new dating series 'I Kissed A Girl' on BBC Three in luxurious Italian setting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Dannii Minogue is currently hosting "I Kissed A Girl," a new dating series airing on BBC Three which premiered earlier this month. The show is set in a luxurious Italian house and features ten single women looking to find romantic connections. It expands on a previous concept from last May's "I Kissed A Boy."</w:t>
      </w:r>
      <w:r/>
    </w:p>
    <w:p>
      <w:r/>
      <w:r>
        <w:t>Minogue has been promoting the series with photographs on Instagram, where she poses in a yellow dress by a poolside at the filming location in Italy. In addition to hosting, she revealed in interviews her personal connection to the series, identifying as queer and expressing her hope that the series will resonate widely and support more series focused on women in the reality gay dating sphere.</w:t>
      </w:r>
      <w:r/>
    </w:p>
    <w:p>
      <w:r/>
      <w:r>
        <w:t>"I Kissed A Girl" streams on BBC iPlayer and airs Sundays at 9 pm on BBC Three. Minogue has been actively involved behind the scenes, providing support to contestants who leave the show. She expressed pride in the participants and the series, hoping it achieves recognition and spawns further productions.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