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Beckham reflects on emotional impact of watching Netflix documentary with wife Victoria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Beckham, in a recent appearance on the SmartLess podcast, discussed the emotional impact of watching his Netflix documentary with his wife Victoria. The documentary, which debuted in 2023, chronicles Beckham's journey to football fame and examines the couple's relationship over the past 27 years. Beckham reflected on the challenges they faced together and the strength they drew from each other during difficult times.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