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David Beckham reflects on resilience in marriage with Victoria Beckham in new podcast episode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David Beckham discussed the resilience of his marriage with Victoria Beckham in a recent podcast episode of SmartLess, which will be publicly available on May 20. The couple, married for nearly 27 years, experienced a range of emotions while watching their Netflix documentary series, "Beckham," which revisits pivotal moments of their shared life. Both David, a retired footballer, and Victoria, a former Spice Girl and fashion designer, expressed surprise and gratitude for overcoming challenges within their long-standing relationship. The documentary allowed them to reflect on their journey together which includes managing a family and their respective careers. David Beckham expressed his happiness with his family life and career, acknowledging the support they've provided each other through the years. The couple has four children and attributes their family as a core element of their bond.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