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Disruption at Mike Tyson vs Jake Paul Press Conference as Social Media Influencer Interrupts with Provocative Question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pre-fight press conference for an upcoming boxing match between Mike Tyson and Jake Paul, held at the Apollo Theater in New York City on May 13, 2024, a disturbance occurred involving a 14-year-old social media influencer. Kayo Martin, known for his pranks and having over 123,000 Instagram followers, interrupted the event during a question-and-answer session. He inquired provocatively about the fighters' "body count," a term ambiguously referring either to sexual conquests or, in a grim sense, people killed.</w:t>
      </w:r>
      <w:r/>
    </w:p>
    <w:p>
      <w:r/>
      <w:r>
        <w:t>The unexpected question from Martin left Jake Paul, the 27-year-old YouTuber-turned-boxer, visibly embarrassed, while Mike Tyson, the 57-year-old former boxing champion, reacted by questioning the whereabouts of Martin's guardian.</w:t>
      </w:r>
      <w:r/>
    </w:p>
    <w:p>
      <w:r/>
      <w:r>
        <w:t>Despite the disruption, Martin continued to interact with the athletes using slang and expletives, much to the astonishment and confusion of those present, including Paul's brother, Logan Paul, also a notable social media personality.</w:t>
      </w:r>
      <w:r/>
    </w:p>
    <w:p>
      <w:r/>
      <w:r>
        <w:t>This incident occurred in the buildup to the highly anticipated match between Tyson and Paul scheduled for July 20, 2024, at AT&amp;T Stadium in Arlington, Texas. The event has attracted significant interest, with a reported 120,000 fans registering for pre-sale tickets. This match marks Tyson's return to the ring following his last exhibition fight in 2020.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