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Elizabeth Olsen Spotted in Relaxed Attire for Casual Lunch with Julianna Guill in Los Angeles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Elizabeth Olsen, known for her role as Wanda Maximoff in Marvel's cinematic universe, was seen in a relaxed attire for a casual lunch with fellow actress Julianna Guill in Los Angeles. Olsen opted for a striped button-down shirt paired with cuffed jeans and Chanel loafers. She accessorized with black Ray-Ban sunglasses and carried a black leather purse. Meanwhile, Guill wore a red and green flannel shirt. The duo, who previously collaborated in "Captain America: Civil War," shared a hug as they parted ways after their meal.</w:t>
      </w:r>
      <w:r/>
    </w:p>
    <w:p>
      <w:r/>
      <w:r>
        <w:t>Olsen has been a prominent figure in the Marvel series, appearing in several films as Scarlet Witch, including "Avengers: Endgame" and the Disney+ series "WandaVision." However, she has expressed contentment with moving on from the character, focusing on diverse acting roles without the constraints of extensive, multi-picture contracts.</w:t>
      </w:r>
      <w:r/>
    </w:p>
    <w:p>
      <w:r/>
      <w:r>
        <w:t>Looking forward, Olsen is set to appear in the A24 romantic comedy "Eternity," alongside Miles Teller and Callum Turner, directed by David Freyne. She is also involved in "Love Child," a dark comedy directed by Todd Solondz, featuring Charles Melton. Both projects represent a shift toward varied roles that align more closely with her personal interests as an actor.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