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Ellen DeGeneres Returns to Stand-Up Comedy with 'Ellen’s Last Stand…Up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Ellen DeGeneres has launched her return to stand-up comedy with the "Ellen’s Last Stand…Up Tour," which began this week at the Largo at the Coronet Theater in West Hollywood. This marks her first major undertaking since the conclusion of "The Ellen DeGeneres Show" in 2022. The tour promises multiple dates throughout the spring and summer, culminating in a special that will appear on Netflix.</w:t>
      </w:r>
      <w:r/>
    </w:p>
    <w:p>
      <w:r/>
      <w:r>
        <w:t>During her performance, DeGeneres humorously reflected on her departure from daytime television and the allegations of a toxic work environment that surfaced during the final seasons of her talk show. She commented on how these experiences have impacted her public perception and personal self-esteem. DeGeneres previously hosted her talk show for 19 seasons, establishing a significant television presence since her earlier sitcom "Ellen" was canceled in 1998 after she publicly came out as gay.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