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Ellen DeGeneres to Address Controversies in Upcoming Netflix Comedy Special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Ellen DeGeneres has announced her upcoming Netflix comedy special, set to stream later in 2023. This event marks her return to stand-up comedy and will address her experiences and controversies linked to her daytime talk show, "The Ellen DeGeneres Show." In her first Netflix special since 2018’s "Relatable," DeGeneres plans to discuss the challenges during the final seasons of her show, which ended in 2022 after 19 seasons. This announcement follows allegations of a toxic work environment on the show, which were publicized in a 2020 Buzzfeed report. Additionally, DeGeneres will embark on a comedy tour titled “Ellen’s Last Stand… Up,” starting in San Diego on June 19. This tour represents her first major undertaking since her talk show concluded.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