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Elsa Pataky Shares Inside Look at Family Gym in Byron Bay with Chris Hemsworth and Kids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Elsa Pataky, the wife of actor Chris Hemsworth, shared a look inside their home gym in Byron Bay during a family workout with their children India, 11, and Sasha, 9. On her Instagram page this Tuesday, Pataky posted videos and photos displaying the well-equipped gym featuring a variety of weight and cardio machines, including rowing machines, exercise bikes, treadmills, and a full rack of dumbbell weights. The clips showed the children engaging in activities like climbing ropes, doing push-ups, and using the treadmills, with one demonstrating boxing on a punching bag.</w:t>
      </w:r>
      <w:r/>
    </w:p>
    <w:p>
      <w:r/>
      <w:r>
        <w:t>The family's fitness routine prompted playful comments from fans, referencing Hemsworth’s role as Thor, with remarks about the children being likened to the offspring of the mythical character. Elsa Pataky's recent social media activity happens shortly after she and Hemsworth made their first appearance at the Met Gala in New York, where they were styled in complementary outfits.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