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Emily Blunt and John Krasinski Attend Premiere of John's Film 'IF'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Emily Blunt and John Krasinski attended the premiere of Krasinski's new film "IF" at the SVA Theater in New York City. The event, held on a Monday, featured a star-studded red carpet with appearances from actors such as Matt Damon, Ryan Reynolds, and Bradley Cooper, among others.</w:t>
      </w:r>
      <w:r/>
    </w:p>
    <w:p>
      <w:r/>
      <w:r>
        <w:t>Blunt and Krasinski, who are married and have previously collaborated on films like "A Quiet Place" and its sequel, both provided voice work for "IF." The movie, a mix of live-action and animated fantasy comedy directed and written by Krasinski, is about a young girl who visualizes everyone's imaginary friends.</w:t>
      </w:r>
      <w:r/>
    </w:p>
    <w:p>
      <w:r/>
      <w:r>
        <w:t>Notable attendees included Matt Damon and his wife Luciana Barroso, Amy Schumer, Awkwafina, and Steve Carell, who voices the main character in the film and reunited with his former "The Office" co-star Krasinski at the premiere.</w:t>
      </w:r>
      <w:r/>
    </w:p>
    <w:p>
      <w:r/>
      <w:r>
        <w:t>"IF," produced by Paramount Pictures, is set to release in theaters in the U.S. on May 17, 2024. The film represents another significant directorial effort from Krasinski, following his success with "A Quiet Place"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