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Etiquette expert and radio presenter take podcast to big screen in groundbreaking cinema event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t>William Hanson and Jordan North, an etiquette expert and a radio presenter respectively, have transformed their popular comedy podcast "Help I Sexted My Boss" into a live cinema event. The show was broadcast from the London Palladium into 400 cinemas across the UK, Ireland, and some European cities on a recent Tuesday night. This marks the first instance of a British podcast being adapted for such a large cinema release.</w:t>
      </w:r>
      <w:r/>
    </w:p>
    <w:p>
      <w:r/>
      <w:r>
        <w:t>The podcast, which began in 2018, addresses modern-day dilemmas and has garnered a significant following, with over three million downloads a month. Despite their contrasting backgrounds—Hanson from a more privileged upbringing and North from a working-class family in Burnley—they have leveraged their differences to appeal to a diverse audience. Their live show rapidly sold out, and the cinema broadcast was intended to include fans who could not attend in person.</w:t>
      </w:r>
      <w:r/>
    </w:p>
    <w:p>
      <w:r/>
      <w:r>
        <w:t>Both Hanson and North have also achieved individual successes; Hanson runs an etiquette training institute and has become popular on TikTok, while North recently left BBC Radio 1 to host the breakfast show on Capital Radio.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