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Philadelphia's Diverse Breakfast Taco Scene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Philadelphia area has a diverse and booming breakfast taco scene, with many establishments offering unique takes on this popular morning dish. </w:t>
      </w:r>
      <w:r/>
    </w:p>
    <w:p>
      <w:r/>
      <w:r>
        <w:rPr>
          <w:b/>
        </w:rPr>
        <w:t>Hi-Lo Taco Co.</w:t>
      </w:r>
      <w:r>
        <w:t xml:space="preserve"> in Center City showcases Tex-Mex style with its signature burnt-ends breakfast tacos, available all day, with weekend brunch options coming soon. The venue opens at 11 a.m. from Tuesday through Saturday at 1109 Walnut St.</w:t>
      </w:r>
      <w:r/>
    </w:p>
    <w:p>
      <w:r/>
      <w:r>
        <w:rPr>
          <w:b/>
        </w:rPr>
        <w:t>El Chingon</w:t>
      </w:r>
      <w:r>
        <w:t xml:space="preserve"> in East Passyunk serves a variety of Mexican dishes, including a standout taco placero, featuring a large corn tortilla filled with multiple fresh ingredients. It operates from 11 a.m. during weekdays and opens at 10 a.m. on weekends at 1524 S. 10th St.</w:t>
      </w:r>
      <w:r/>
    </w:p>
    <w:p>
      <w:r/>
      <w:r>
        <w:rPr>
          <w:b/>
        </w:rPr>
        <w:t>Empanadas United</w:t>
      </w:r>
      <w:r>
        <w:t xml:space="preserve"> presents no-frills breakfast tacos in East Falls, offering a simple yet satisfying start to the day, starting at 9 a.m. daily at 3492 Tilden St.</w:t>
      </w:r>
      <w:r/>
    </w:p>
    <w:p>
      <w:r/>
      <w:r>
        <w:rPr>
          <w:b/>
        </w:rPr>
        <w:t>Juana Tamale</w:t>
      </w:r>
      <w:r>
        <w:t xml:space="preserve"> on East Passyunk Avenue allows customers to combine birria with scrambled eggs in their breakfast tacos, available from 10 a.m. from Wednesday to Sunday at 1941 E. Passyunk Ave.</w:t>
      </w:r>
      <w:r/>
    </w:p>
    <w:p>
      <w:r/>
      <w:r>
        <w:rPr>
          <w:b/>
        </w:rPr>
        <w:t>La Catrachita</w:t>
      </w:r>
      <w:r>
        <w:t>, now open 24/7 on Columbus Boulevard, includes traditional Mexican scramble in its breakfast tacos, served from 5 a.m. to noon daily at 1600 S. Christopher Columbus Blvd.</w:t>
      </w:r>
      <w:r/>
    </w:p>
    <w:p>
      <w:r/>
      <w:r>
        <w:rPr>
          <w:b/>
        </w:rPr>
        <w:t>Rosy’s East</w:t>
      </w:r>
      <w:r>
        <w:t xml:space="preserve"> in Bella Vista, introduces Mexican breakfast options including steak and egg tacos during weekend brunch, starting at 10:30 a.m., located at 624 S. Sixth St.</w:t>
      </w:r>
      <w:r/>
    </w:p>
    <w:p>
      <w:r/>
      <w:r>
        <w:rPr>
          <w:b/>
        </w:rPr>
        <w:t>Sí Taqueria</w:t>
      </w:r>
      <w:r>
        <w:t xml:space="preserve"> in Point Breeze mixes traditional and innovative ingredients in its breakfast tacos, like chorizo con papas, available from 8 a.m. on weekdays and 10 a.m. on weekends at 1500 Federal St.</w:t>
      </w:r>
      <w:r/>
    </w:p>
    <w:p>
      <w:r/>
      <w:r>
        <w:rPr>
          <w:b/>
        </w:rPr>
        <w:t>Sor Ynez</w:t>
      </w:r>
      <w:r>
        <w:t xml:space="preserve"> in North Philadelphia opts for a brunch-style approach, serving scrambled eggs with chorizo, black beans, and Oaxaca cheese in hand-made corn tortillas. The restaurant opens at 11 a.m. over the weekend at 1800 N. American St.</w:t>
      </w:r>
      <w:r/>
    </w:p>
    <w:p>
      <w:r/>
      <w:r>
        <w:rPr>
          <w:b/>
        </w:rPr>
        <w:t>South Philly Barbacoa</w:t>
      </w:r>
      <w:r>
        <w:t xml:space="preserve"> is famous for its lamb barbacoa tacos, a weekend breakfast staple starting at 5 a.m. on Saturdays and Sundays at 1134 S. 9th St.</w:t>
      </w:r>
      <w:r/>
    </w:p>
    <w:p>
      <w:r/>
      <w:r>
        <w:rPr>
          <w:b/>
        </w:rPr>
        <w:t>Tacos Don Memo</w:t>
      </w:r>
      <w:r>
        <w:t xml:space="preserve"> near Clark Park offers breakfast tacos with vibrant toppings, from 10:30 a.m. during weekdays, located at 270 S. 38th St.</w:t>
      </w:r>
      <w:r/>
    </w:p>
    <w:p>
      <w:r/>
      <w:r>
        <w:t>These locations, among others, contribute to Philadelphia’s rich and varied breakfast taco offerings, catering to a wide range of tastes and preferences.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