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Exploring Unusual and Bizarre Food Combinations from Around the World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 collection of unusual and bizarre food combinations from around the world has been showcased in a gallery compiled by Bored Panda. These unconventional culinary creations include a Bloody Mary garnished with a whole cooked chicken, toast topped with porridge, and a hotdog loaded with macaroni cheese accompanied by a side of carrots. Other peculiar pairings feature oversized dishes such as a supersized pastrami sandwich and an unusually large bowl of cereal. More extreme novelties highlighted include clam-flavored candy canes and a dessert featuring octopus. While some of these dishes may intrigue the adventurous eater, others might be considered unappetizing due to their unexpected ingredient combinations or their presentation.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