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Folger Theatre Presents 'Metamorphoses' with All-Black 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Folger Theatre Presents "Metamorphoses"</w:t>
      </w:r>
      <w:r/>
    </w:p>
    <w:p>
      <w:r/>
      <w:r>
        <w:t>The Folger Theatre in Washington has introduced Mary Zimmerman’s adaptation of Ovid’s “Metamorphoses,” which opened on Sunday. Directed by Psalmayene 24, this interpretation focuses on stories of transformation, extracting themes from over 250 Greco-Roman myths.</w:t>
      </w:r>
      <w:r/>
    </w:p>
    <w:p>
      <w:r/>
      <w:r>
        <w:t>The production revisits Zimmerman’s Tony-winning play, originally based on David R. Slavitt’s translation of Ovid’s epic. It opens with a choreographed sequence by Tony Thomas, featuring actors in elaborate costumes designed by Mika Eubanks.</w:t>
      </w:r>
      <w:r/>
    </w:p>
    <w:p>
      <w:r/>
      <w:r>
        <w:t>This version features an all-Black cast, a decision influenced by the police killing of Tyre Nichols, an approach that aligns with director Psalmayene 24's vision to underline themes of violence and the Black diaspora's experience. Actors Yesenia Iglesias and Gerrad Alex Taylor, among others, navigate roles of gods and mortals, bringing power and depth to the narrative.</w:t>
      </w:r>
      <w:r/>
    </w:p>
    <w:p>
      <w:r/>
      <w:r>
        <w:t>"Metamorphoses" is performed without intermission and runs through June 16 at Folger Theatre.</w:t>
      </w:r>
      <w:r/>
    </w:p>
    <w:p>
      <w:r/>
      <w:r>
        <w:t>For further details, visit folger.edu.</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