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'Baywatch' Star Donna D'Errico Joins X, Sparks Mixed Reactions from Fans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"Baywatch" star Donna D'Errico, 56, announced on Tuesday that she has joined X, formerly known as Twitter. D'Errico made the announcement from her home, seated on a white sofa, and wore a strappy red top with a plunging neckline, styled with natural-looking makeup and accessorized with a gold chain and pendant. She shared the same news on her Instagram account, which boasts 2.8 million followers.</w:t>
      </w:r>
      <w:r/>
    </w:p>
    <w:p>
      <w:r/>
      <w:r>
        <w:t>The announcement received mixed reactions from her fans. Some expressed skepticism about her joining the platform, labeling it "toxic" and a "cesspool." Others were supportive and eager to follow her on X, with some praising her decision and declaring her "the sexiest woman on X."</w:t>
      </w:r>
      <w:r/>
    </w:p>
    <w:p>
      <w:r/>
      <w:r>
        <w:t>Most of D'Errico's Instagram content consists of glamorous photos and videos, linked to her OnlyFans pages where she shares exclusive content. In a recent interview with Fox News Digital, she revealed that her fans now most frequently request to see her in everyday life scenarios, which she refers to as "the girlfriend experience." Initially receiving specific requests, such as for pictures of her feet, her followers now want to see her in casual settings, like making coffee or wearing a T-shirt and sweats.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