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British Army Engineer Helps Family Clear Debts with £95,150 BBC Game Show Win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Clark, a 23-year-old former British Army engineer, won £95,150 on the BBC game show "The Traitors." He revealed at the TV Baftas in London on May 12, 2024, that he has used a portion of his winnings to help clear his family's debts. Despite his desire to spend on rent, his father manages the funds to save for a house. Clark mentioned his main financial focus is on aiding his family's financial stability. Additionally, "The Traitors" host Claudia Winkleman noted that some male contestants felt challenged by intelligent women in the game's strategy, which influenced the dynamics and team selections in the second series of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