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Fox News Reporter Rick Leventhal Launches New Show on Newsmax2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Rick Leventhal, former Fox News reporter, has launched his own show on Newsmax's streaming service, Newsmax2. The new program, titled "The Leventhal Report," marks his return to the news industry. Leventhal’s wife, Kelly Dodd, known for her role on "The Real Housewives of Orange County," shared her enthusiasm on Instagram, congratulating him on his new endeavor.</w:t>
      </w:r>
      <w:r/>
    </w:p>
    <w:p>
      <w:r/>
      <w:r>
        <w:t>Leventhal, 64, brings a wealth of experience to Newsmax2, having spent 24 years as a senior correspondent at Fox News. His notable coverage includes events such as 9/11, the Iraq War, and the Boston Marathon bombing. Christopher Ruddy, Newsmax CEO, hailed Leventhal as a "first-class, world-class journalist" in welcoming him to the network.</w:t>
      </w:r>
      <w:r/>
    </w:p>
    <w:p>
      <w:r/>
      <w:r>
        <w:t>Leventhal moved from New York to California in 2020 to be closer to Dodd, and they married that same year in Santa Rosa, California. They co-host "The Rick &amp; Kelly Show," a podcast where they discuss pop culture, politics, and personal life.</w:t>
      </w:r>
      <w:r/>
    </w:p>
    <w:p>
      <w:r/>
      <w:r>
        <w:t>Both Leventhal and Dodd exited their previous roles in 2021—Leventhal from Fox News and Dodd from "The Real Housewives of Orange County" due to her politically incorrect comments and opposition to Covid mask mandates. Dodd has expressed no interest in returning to the franchise, preferring to focus on her current ventures.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