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Hollyoaks Actor Joe Tracini Opens Up About Borderline Personality Disorder and Childhood Sexual Abuse in Channel 4 Documentary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Former Hollyoaks actor Joe Tracini has opened up about his struggles with borderline personality disorder (BPD) and past childhood sexual abuse in his new Channel 4 documentary, "Me and the Voice in My Head." The 35-year-old actor, known for his role as Dennis Savage, discusses the common misconceptions about BPD and his personal experiences with the disorder and addiction.</w:t>
      </w:r>
      <w:r/>
    </w:p>
    <w:p>
      <w:r/>
      <w:r>
        <w:t>Tracini reveals that the abuse he faced as a child has significantly impacted his mental health. He also shares his battles with drug and alcohol addiction and how BPD has affected his career, particularly during the pandemic.</w:t>
      </w:r>
      <w:r/>
    </w:p>
    <w:p>
      <w:r/>
      <w:r>
        <w:t>In the documentary, Tracini introduces a voice in his head he has named "Mick," which he uses to explain his intrusive thoughts. He emphasizes that BPD does not mean having multiple personalities but is an emotional illness.</w:t>
      </w:r>
      <w:r/>
    </w:p>
    <w:p>
      <w:r/>
      <w:r>
        <w:t>The documentary features Tracini's conversations with his father, comedian Joe Pasquale, and other mental health professionals, exploring the root causes of his struggles and their impact on his life.</w:t>
      </w:r>
      <w:r/>
    </w:p>
    <w:p>
      <w:r/>
      <w:r>
        <w:t>"Me and the Voice in My Head" aired on Channel 4 on May 13.</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