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Nickelodeon Actress Accuses Producer Dan Schneider of Sexual Misconduct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Lori Beth Denberg, former actress on Nickelodeon's sketch comedy series "All That," has accused producer Dan Schneider of sexual misconduct. In an interview with Business Insider, Denberg, now 48, alleged that Schneider, 58, showed her pornography and engaged in phone sex with her between 1994 and 1998 when she was a teenager on the show. Schneider, who served as the showrunner during the series’ third season, denied the accusations, describing them as "wildly exaggerated" and "mostly false."</w:t>
      </w:r>
      <w:r/>
    </w:p>
    <w:p>
      <w:r/>
      <w:r>
        <w:t>Denberg recalls an incident around her 19th birthday where Schneider allegedly showed her a pornographic video involving a woman performing oral sex on a goat. She claims that Schneider repeatedly showed her pornographic videos and engaged in explicit phone conversations. Denberg also described a more physical encounter where Schneider, following a bet where he was supposed to give her a massage, allegedly fondled her breasts and put his mouth on them.</w:t>
      </w:r>
      <w:r/>
    </w:p>
    <w:p>
      <w:r/>
      <w:r>
        <w:t>Additional incidents reported include Schneider asking Denberg to hide a gun when he was stopped by police and frequent humiliations on set, such as altering scripts to make scenes demeaning. Denberg’s high school friend, Farah Alvin, corroborated these accounts, stating that Denberg had shared details of the misconduct during that period.</w:t>
      </w:r>
      <w:r/>
    </w:p>
    <w:p>
      <w:r/>
      <w:r>
        <w:t xml:space="preserve">Schneider responded by acknowledging past mistakes and expressing regret for any pain caused but insisted that he did not commit most of what is alleged. These revelations follow earlier accusations brought to light in the docuseries "Quiet On Set," which detailed claims of inappropriate behavior by Schneider from various former child actors at Nickelodeon. </w:t>
      </w:r>
      <w:r/>
    </w:p>
    <w:p>
      <w:r/>
      <w:r>
        <w:t>Denberg’s allegations are part of ongoing scrutiny of Schneider, who left Nickelodeon in 2018 after an investigation found evidence of verbal abuse but not of sexual misconduct.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