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Postman turned TikTok Star and Chelsea Gold Medalist Releases Terrarium Plant Growing Guide Book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Ben Newell, a former postman turned viral TikTok star and Chelsea Gold medal winner, has authored a book titled "Hello Tiny World," offering insights into growing plants in terrariums. Newell, known for his terrarium videos and 3.4 million TikTok followers, provides beginners with tips on selecting terrarium plants, recommending varieties such as Fittonia albivenis (nerve plant), Nephrolepis exaltata ‘Marisa’ (Boston fern), Biophytum sensitivum (little tree plant), Ficus thunbergii (oak leaf fig), and Peperomia prostrata (string of turtles). He emphasizes the importance of proper soil selection, advising against using regular compost alone, and suggests strategic plant placement within the terrarium to ensure balanced growth and visual appeal. Newell also highlights the need for careful watering and adequate light to maintain plant health. His book, priced at £20, is published by DK and offers a detailed guide for terrarium enthusiasts.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