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Trump Attends Miami Formula One Race with Deputy Communications Chief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attended the Formula One race in Miami on Sunday, accompanied by his deputy communications chief, Margo Martin. Martin, 28, shared moments from their day on Instagram, including a photo of the two posing by the track.</w:t>
      </w:r>
      <w:r/>
    </w:p>
    <w:p>
      <w:r/>
      <w:r>
        <w:t>Trump, 77, wore a navy suit and a "Make America Great Again" cap, while Martin opted for a dark collared shirt dress, shades, and white sneakers. The event showcased their continued public partnership.</w:t>
      </w:r>
      <w:r/>
    </w:p>
    <w:p>
      <w:r/>
      <w:r>
        <w:t>Martin has recently gained attention on social media and has been involved closely with Trump's ongoing activities and legal proceedings. Originally from Oklahoma, she now serves as the Deputy Director of Communications after starting as Trump’s press assistant during his presidency. She is known for her active and luxurious lifestyle, often documented on Instagram, where she has amassed over 41,000 followers.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