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UK TV Host Michael Barrymore Announces Move to Barcelona for New Chapter in Spain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Michael Barrymore, the former TV host, has announced his move to Barcelona, Spain, in a TikTok video aimed at improving his quality of life. At 72 years old, Barrymore is actively searching for his 'dream villa' around idyllic towns, including Girona and the Catalonia area, and exploring options around Lloret de Mar.</w:t>
      </w:r>
      <w:r/>
    </w:p>
    <w:p>
      <w:r/>
      <w:r>
        <w:t>Barrymore was once among the UK's top stars, but his career faced a significant decline following the death of Stuart Lubbock in 2001 after a party at Barrymore's Essex home. Despite multiple arrests and investigations into the incident, no charges were filed against Barrymore.</w:t>
      </w:r>
      <w:r/>
    </w:p>
    <w:p>
      <w:r/>
      <w:r>
        <w:t>He intends to document his journey and share updates with his TikTok followers, where he has garnered 1.7 million followers. Barrymore expressed excitement about the cultural and artistic richness of mainland Spain and is preparing for his move by learning Spanish.</w:t>
      </w:r>
      <w:r/>
    </w:p>
    <w:p>
      <w:r/>
      <w:r>
        <w:t>Barrymore's career saw a brief revival with his participation in "Celebrity Big Brother" in 2006, where he finished second. However, efforts to return to television were often overshadowed by the ongoing investigation into Lubbock's death.</w:t>
      </w:r>
      <w:r/>
    </w:p>
    <w:p>
      <w:r/>
      <w:r>
        <w:t>In the TikTok post, Barrymore emphasized the importance of changing his life for the better, reflecting on his current priorities as he prepares for this new chapter in Spain.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