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George Clooney Spotted Filming 'Jay Kelly' Netflix Movie in Italy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George Clooney was pictured on the set of his upcoming Netflix movie "Jay Kelly" in Italy. The 63-year-old actor, dressed in a white suit, was observed filming scenes alongside co-star Adam Sandler. The film, directed by Noah Baumbach, also features Laura Dern, Riley Keough, and Billy Crudup. While the plot remains undisclosed, Netflix describes it as a "funny and emotional coming-of-age film about adults," slated for release in 2025. Clooney recently engaged with fans during a filming break, responding to birthday wishes as he entered his 63rd year.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