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Grimm: Exploring Supernatural Mysteries Through Procedural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Grimm: A Fantasy Procedural Drama Centered Around Myths and Mysteries</w:t>
      </w:r>
      <w:r/>
    </w:p>
    <w:p>
      <w:r/>
      <w:r>
        <w:t>Grimm is a TV series blending supernatural elements with procedural drama, derived from Grimms' Fairy Tales. Created by Stephen Carpenter, Jim Kouf, and David Greenwalt, the show aired for six seasons during the 2010s. It chronicles the life of Nick Burkhardt (David Giuntoli), a homicide detective who discovers he is a Grimm, a guardian maintaining balance between humans and Wesen—mythical creatures cloaked in human form.</w:t>
      </w:r>
      <w:r/>
    </w:p>
    <w:p>
      <w:r/>
      <w:r>
        <w:t>Set in Portland, the series initially received mixed reviews but ended with a recognition for its solid storytelling. Nick, assisted by his partner Hank Griffin (Russell Hornsby) and a Wesen named Monroe (Silas Weir Mitchell), navigates the complex world of supernatural beings. The show introduces notable characters including Nick's girlfriend Juliette (Bitsie Tulloch), Hexenbiest Adalind Schade (Claire Coffee), and Captain Sean Renard (Sasha Roiz), each contributing to the evolving narrative.</w:t>
      </w:r>
      <w:r/>
    </w:p>
    <w:p>
      <w:r/>
      <w:r>
        <w:t>Grimm combines traditional cop drama with the rich lore of fairy tales, each episode opening with a thematic quote. Despite sometimes formulaic and cheesy elements, it is praised for its imaginative plot and engaging character development. The show's dark ambiance is enhanced by its Portland setting, amplifying the series' mythic undertones.</w:t>
      </w:r>
      <w:r/>
    </w:p>
    <w:p>
      <w:r/>
      <w:r>
        <w:t>Grimm is available for streaming on Binge in Australia, Now TV in the UK, and Prime Video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