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Gwyneth Paltrow's Daughter Apple Martin Celebrates 20th Birthday with Vegan Values and Wellness Passion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Gwyneth Paltrow's daughter, Apple Martin, celebrated her 20th birthday on Tuesday. Paltrow, the Oscar-winning actress known for her roles in "Emma" and "Shakespeare in Love," wished her daughter a happy birthday on Instagram, expressing her pride and delight in Apple's growth and personality. Apple is the daughter of Paltrow and Coldplay lead singer Chris Martin, and her stepfather is AHS producer Brad Falchuk.</w:t>
      </w:r>
      <w:r/>
    </w:p>
    <w:p>
      <w:r/>
      <w:r>
        <w:t>Paltrow's Instagram post included heartfelt words describing Apple as "extraordinary, hilarious, and brilliant." She appreciated Apple’s insights on World War II and her physical comedy. Paltrow's friend, actress Kate Hudson, also commented, wishing Apple a happy birthday.</w:t>
      </w:r>
      <w:r/>
    </w:p>
    <w:p>
      <w:r/>
      <w:r>
        <w:t>The birthday celebration comes days after Paltrow revealed in an interview with E! News that Apple is vegan and passionate about non-toxic, cruelty-free beauty products. Paltrow noted that Apple’s values align with the products they create at Paltrow’s wellness brand, GOOP.</w:t>
      </w:r>
      <w:r/>
    </w:p>
    <w:p>
      <w:r/>
      <w:r>
        <w:t>Apple, currently a college student in Nashville, shares her mother’s passion for wellness and has a strong influence on Paltrow's business, particularly in terms of product decisions. Paltrow expressed her admiration for Apple’s growth into adulthood and her strong viewpoints. Additionally, Paltrow mentioned that her son Moses also has an interest in skincare and fashion.</w:t>
      </w:r>
      <w:r/>
    </w:p>
    <w:p>
      <w:r/>
      <w:r>
        <w:t>The Paltrow-Martin family's dynamic includes a blend of Paltrow’s children and her relationship with her second husband, Brad Falchuk. Paltrow highlighted Chris Martin's adventurous spirit and the positive impact he has on their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