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Heidi Klum Stuns at Cannes Film Festival with Jet-Black Dress and Gold Accessories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Heidi Klum was in attendance at the 77th Cannes Film Festival on Monday, where she garnered attention with her fashion choices. The 50-year-old fashion icon and television personality was photographed wearing a jet-black dress with a distinctive sheer panel along one hip and accessorized with several pieces of gold jewelry. Her bright blonde hair was styled to flow freely down her back as she posed for photos.</w:t>
      </w:r>
      <w:r/>
    </w:p>
    <w:p>
      <w:r/>
      <w:r>
        <w:t>In addition to her presence at Cannes, Klum's professional commitments include her ongoing role as a judge on the talent show "America's Got Talent." Klum, who first joined the show in its eighth season in 2013, is set to appear in the upcoming 19th season, which is scheduled to debut on the 28th. She has continued her involvement with the franchise through various spinoffs, including the recently premiered "America's Got Talent: Fantasy League."</w:t>
      </w:r>
      <w:r/>
    </w:p>
    <w:p>
      <w:r/>
      <w:r>
        <w:t>Klum's career in entertainment and fashion continues to make her a prominent figure at high-profile events and on television screens.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