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 Expert Lynsey Crombie Gives Tips for Refreshing Outdoor Spaces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article by Sam Wylie-Harris published on May 14, 2024, Lynsey Crombie, a home expert and author known as the "Queen of Clean," shares tips for refreshing outdoor spaces. Crombie advises starting with a thorough cleaning of patios or decking, utilizing products like Wet &amp; Forget or washing-up liquid to remove stains and debris. She recommends inspecting and cleaning garden tools and furniture, using solutions like warm soapy water with white vinegar for furniture and specific cleaners for tougher stains on tools and metal items. For garden cushions and rugs, Crombie suggests machine washing or using a hard bristle brush respectively. Additionally, she offers guidance on window cleaning, emphasizing the importance of avoiding direct sunlight to prevent streaks and combining warm soapy water with white vinegar for optimal results.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