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Indiana couple hosts goth-themed 'Hallowedding' with black wedding dress and unconventional elements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Skyelar Kowalewski from Indiana, USA, celebrated her wedding to Colton Kowalewski with a distinctive goth theme on Halloween. The bride chose a black wedding dress designed by Mia Bella Couture, complemented by a long flowing veil and her favorite chunky Dr. Martens boots, which she showcased through a slit in her gown. The event, referred to by the couple as their 'Hallowedding', also featured other unconventional elements such as black roses, black candles, and a black wedding cake adorned with skeleton figures of the couple.</w:t>
      </w:r>
      <w:r/>
    </w:p>
    <w:p>
      <w:r/>
      <w:r>
        <w:t>The ceremony was held in Fort Wayne, Indiana, and incorporated 'Corpse Bride' inspired vows. Both Skyelar and Colton wore black outfits, with the bridesmaids dressed in deep wine red. The venue's decoration echoed the theme, with quotes like "it was always you" and "you and me" enhancing the gothic atmosphere. The celebration resonated well on social media, inspiring others to consider similar themes for their weddings. For their anniversary, Skyelar and Colton continued the theme with a photoshoot in a cemetery.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