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Skye Wheatley Abruptly Leaves 'Have You Been Paying Attention?' Quizmaster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episode of Channel Ten's "Have You Been Paying Attention?" influencer Skye Wheatley had to abruptly leave her guest role as a quizmaster. The episode, which aired on Monday night, featured Wheatley alongside host Tom Gleisner. Despite initially participating, Wheatley exited the set after a brief appearance, prompting Gleisner to continue the show solo. The reason for her sudden departure was explained by the show's official TikTok account on Tuesday, stating that Wheatley had parked in a two-hour parking spot and needed to leave.</w:t>
      </w:r>
      <w:r/>
    </w:p>
    <w:p>
      <w:r/>
      <w:r>
        <w:t>Skye Wheatley, 30, recently gained attention after winning "I'm A Celebrity... Get Me Out Of Here! Australia," where she was crowned "Queen of the Jungle" and helped her chosen charity, Bully Zero, by winning $100,000. Her participation on the show significantly boosted her online presence, with an increase of 42,000 Instagram followers, bringing her total to 660,000 followers.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