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Instacart Driver's Unexpected Delivery to Georgia Prison Goes Viral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Instacart Driver's Unexpected Delivery to Georgia Prison Goes Viral</w:t>
      </w:r>
      <w:r/>
    </w:p>
    <w:p>
      <w:r/>
      <w:r>
        <w:t>Chrishalea Farley, 39, of McDonough, Georgia, has gone viral on TikTok after being assigned to deliver a meal to a death row inmate. The incident occurred when Farley received an Instacart order for a large serving of wings with a side of potato wedges from Publix. The delivery location was the Georgia Diagnostic Classification State Prison in Jackson, where male death row inmates are incarcerated.</w:t>
      </w:r>
      <w:r/>
    </w:p>
    <w:p>
      <w:r/>
      <w:r>
        <w:t>Farley documented the experience in a TikTok video, which has amassed over 590,000 views. Upon arrival at the prison, she was met with instructions to contact Chaplain Miller for the death row inmate. However, prison officials denied her entry following a security check of her car. An officer then informed her that she could either donate the food or keep it.</w:t>
      </w:r>
      <w:r/>
    </w:p>
    <w:p>
      <w:r/>
      <w:r>
        <w:t>Deciding to keep the food, Farley enjoyed the meal with her family. The total cost of the meal was $15.66, and she received a $3.23 tip for her efforts. The delivery attempt was made on April 10 at 1:13 PM, and the Publix location was nearly 40 miles from the prison.</w:t>
      </w:r>
      <w:r/>
    </w:p>
    <w:p>
      <w:r/>
      <w:r>
        <w:t>Farley's video showing the unusual delivery assignment and her decision afterward has captivated viewers on social media.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