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Jackie 'O' Henderson Prefers Men with Chest Hair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Australian Fashion Week on Tuesday, radio host Jackie 'O' Henderson disclosed her preference for men with chest hair, describing it as "sexy" during an interview with Daily Mail Australia. Henderson, 49, was attending her best friend Pip Edwards' P.E Nation runway show, opting to miss the final hour of her radio broadcast to support Edwards. Henderson, who has been enjoying her single status following her 2018 divorce from photographer Lee Henderson, shared her thoughts on being unattached and her readiness for a relationship. She has been linked with model Jack Tyerman in the past, though she states they are just friends. Additionally, Henderson was previously married to DJ 'Ugly' Phil O'Neil from 1995 to 1999. At the event, she was also seen with three Dalmatian dogs, further highlighting her support for Edwards.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