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Jaden Smith spotted on a dinner date with girlfriend Sab Zada in West Hollywood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Jaden Smith, the 24-year-old rapper and son of celebrities Will Smith and Jada Pinkett Smith, was seen leaving a West Hollywood restaurant after a dinner date with his girlfriend, Sab Zada, on Monday. Smith was dressed in a dark pink shirt, a blue hoodie, sand-colored jean shorts, and white trainers, while Zada wore a grey hoodie paired with a light blue denim skirt and grey trainers.</w:t>
      </w:r>
      <w:r/>
    </w:p>
    <w:p>
      <w:r/>
      <w:r>
        <w:t>Sab Zada, also 24, is known as an artist and singer with a significant social media following of over 950,000 on Instagram. The couple first came into the public eye as a pair in 2020 when they were spotted holding hands outside a cinema.</w:t>
      </w:r>
      <w:r/>
    </w:p>
    <w:p>
      <w:r/>
      <w:r>
        <w:t>In related personal aspects of Smith's life, he was previously linked to Sofia Richie and Kylie Jenner, with whom he remains close friends. Recently, after attending the 2024 Met Gala with his sister Willow, where they both sported elaborate black and white ensembles, Jaden Smith opted for a more casual activity as he went skateboarding. However, the outing took a slight turn when he fell to the concrete while attempting a maneuver but was quickly assisted by his bodyguard.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