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Jennette McCurdy's Video Celebration Turns Noisy Mishap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Jennette McCurdy, a 31-year-old writer and filmmaker, released a video in celebration of her memoir "I’m Glad My Mom Died" remaining on the New York Times Best Seller list for 80 weeks. In the video, McCurdy, known for her aversion to loud noises, hesitated before triggering a party popper. Upon activation, it emitted loud noises, leading her to let out a scream. She humorously noted that the incident might inspire her next memoir.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