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Jennifer Connelly and Drew Barrymore Discuss Shared Audition Experience on 'The Drew Barrymore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Jennifer Connelly and Drew Barrymore discovered they once auditioned for the same role during a conversation on "The Drew Barrymore Show" aired on Tuesday. Connelly, 53, who appeared on the show to promote her new Apple+ series, "Dark Matter," recalled auditioning for the role in the 1984 film "Firestarter," which Barrymore eventually landed.</w:t>
      </w:r>
      <w:r/>
    </w:p>
    <w:p>
      <w:r/>
      <w:r>
        <w:t>The series "Dark Matter" is based on the bestselling sci-fi novel by Blake Crouch and stars Connelly as Daniela, whose husband, played by Joel Edgerton, is abducted into an alternate reality. The show was created by Crouch himself.</w:t>
      </w:r>
      <w:r/>
    </w:p>
    <w:p>
      <w:r/>
      <w:r>
        <w:t>During their chat, Connelly revealed that "Firestarter" was among her early auditions and expressed her admiration for Barrymore’s performance in the film. Barrymore, now 49, starred in "Firestarter" shortly after her breakout role in Steven Spielberg's "E.T."</w:t>
      </w:r>
      <w:r/>
    </w:p>
    <w:p>
      <w:r/>
      <w:r>
        <w:t>Connelly also discussed her experience filming "Top Gun: Maverick," particularly mentioning the challenges of a motorcycle scene with Tom Cruise. Despite the role's intense demands, she maintained a composed on-screen presence.</w:t>
      </w:r>
      <w:r/>
    </w:p>
    <w:p>
      <w:r/>
      <w:r>
        <w:t>The conversation also touched on Connelly's Oscar win for "A Beautiful Mind," where she played Alicia Nash. She shared memories of the nerve-wracking experience, highlighting how having her father by her side provided support during the overwhelming moment.</w:t>
      </w:r>
      <w:r/>
    </w:p>
    <w:p>
      <w:r/>
      <w:r>
        <w:t>The engaging exchange between the two actresses provided a glimpse into their respective careers and shared history, offering fans some behind-the-scenes insights.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