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Joey Buttafuoco Returns to Limelight on TikTok with New Girlfriend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Joey Buttafuoco Resurfaces with New Girlfriend on TikTok Decades After Infamous Scandal</w:t>
      </w:r>
      <w:r/>
    </w:p>
    <w:p>
      <w:r/>
      <w:r>
        <w:t>Joey Buttafuoco, known for his involvement in a notorious scandal in the early 1990s, has reappeared in the public eye through a joint TikTok account with his new girlfriend, Ryanne. The couple, posting under the handle "ryannejoey,” share videos addressing their growing fanbase and responding to comments about Joey’s past.</w:t>
      </w:r>
      <w:r/>
    </w:p>
    <w:p>
      <w:r/>
      <w:r>
        <w:t>Buttafuoco gained infamy in 1992 when Amy Fisher, a teenager with whom he had a sexual relationship when she was 16, shot his wife, Mary Jo Buttafuoco, in the face. The incident took place on the porch of the Buttafuoco home in Massapequa, New York. Mary Jo survived the attack and later identified Fisher as the shooter. Amy Fisher served seven years in prison for the crime and later pursued a brief career in the adult film industry.</w:t>
      </w:r>
      <w:r/>
    </w:p>
    <w:p>
      <w:r/>
      <w:r>
        <w:t>Joey Buttafuoco served four months in prison after pleading guilty to statutory rape. Mary Jo Buttafuoco divorced him in 2003 and has since relocated to Los Angeles, seeking a peaceful life.</w:t>
      </w:r>
      <w:r/>
    </w:p>
    <w:p>
      <w:r/>
      <w:r>
        <w:t>Since coming into the TikTok spotlight in June 2022, Joey and Ryanne have shared various personal moments, including birthdays and family activities, as well as addressing Joey's past. In these videos, they often respond to skeptical comments and clarify his identity by showcasing Joey’s distinctive spider tattoo.</w:t>
      </w:r>
      <w:r/>
    </w:p>
    <w:p>
      <w:r/>
      <w:r>
        <w:t>Mary Jo Buttafuoco, now 68, reflected on her past and current life in an exclusive interview with DailyMail.com, expressing contentment and peace after many challenging years. Meanwhile, Amy Fisher, who gained brief notoriety in the adult entertainment industry, is now a divorced mother of three residing on Long Island.</w:t>
      </w:r>
      <w:r/>
    </w:p>
    <w:p>
      <w:r/>
      <w:r>
        <w:t>Joey and Mary Jo’s daughter, Jessie Buttafuoco, has also discussed the impact of the scandal on her life, stressing the importance of accepting her situation rather than harboring anger towards her father.</w:t>
      </w:r>
      <w:r/>
    </w:p>
    <w:p>
      <w:r/>
      <w:r>
        <w:t>The reemergence of Joey Buttafuoco on social media continues to draw public attention, even as those involved in the decades-old case move forward with their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